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丰田文化  复制丰田DNA的核心关键  珍藏版</w:t>
      </w:r>
    </w:p>
    <w:p>
      <w:r>
        <w:rPr>
          <w:rFonts w:ascii="宋体" w:hAnsi="宋体" w:eastAsia="宋体"/>
          <w:sz w:val="24"/>
        </w:rPr>
        <w:t>（美）杰弗瑞·莱克（Jeffrey Liker），（美）迈克尔·豪瑟斯（Michael Hoseus），（美）优质人才与组织中心著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丰田文化  复制丰田DNA的核心关键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（美）杰弗瑞·莱克（Jeffrey Liker），（美）迈克尔·豪瑟斯（Michael Hoseus），（美）优质人才与组织中心著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本书出售、求购地址：https://www.jiaokey.com/book/detail/14094058.html</w:t>
      </w:r>
    </w:p>
    <w:p>
      <w:r>
        <w:t>更多相关图书推荐：https://www.jiaokey.com</w:t>
      </w:r>
    </w:p>
    <w:p>
      <w:r>
        <w:t>（美）杰弗瑞·莱克（Jeffrey Liker），（美）迈克尔·豪瑟斯（Michael Hoseus），（美）优质人才与组织中心著 其他作品：https://www.jiaokey.com/tag/（美）杰弗瑞·莱克（Jeffrey Liker），（美）迈克尔·豪瑟斯（Michael Hoseus），（美）优质人才与组织中心著.html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关键词搜索：https://www.jiaokey.com/tag/丰田文化  复制丰田DNA的核心关键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