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愚政进行曲  从木马屠城到越南战争</w:t>
      </w:r>
    </w:p>
    <w:p>
      <w:r>
        <w:rPr>
          <w:rFonts w:ascii="宋体" w:hAnsi="宋体" w:eastAsia="宋体"/>
          <w:sz w:val="24"/>
        </w:rPr>
        <w:t>（美）巴巴拉·W·塔奇曼著；孟庆亮译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愚政进行曲  从木马屠城到越南战争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（美）巴巴拉·W·塔奇曼著；孟庆亮译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本书出售、求购地址：https://www.jiaokey.com/book/detail/14094048.html</w:t>
      </w:r>
    </w:p>
    <w:p>
      <w:r>
        <w:t>更多相关图书推荐：https://www.jiaokey.com</w:t>
      </w:r>
    </w:p>
    <w:p>
      <w:r>
        <w:t>（美）巴巴拉·W·塔奇曼著；孟庆亮译 其他作品：https://www.jiaokey.com/tag/（美）巴巴拉·W·塔奇曼著；孟庆亮译.html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关键词搜索：https://www.jiaokey.com/tag/愚政进行曲  从木马屠城到越南战争.html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