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书名：后交叉韧带损伤  实用处理指南</w:t>
      </w:r>
    </w:p>
    <w:p>
      <w:r>
        <w:t>作者：（美）格雷戈瑞·C.法内利（Gregory C.Fanelli）主编</w:t>
      </w:r>
    </w:p>
    <w:p>
      <w:r>
        <w:t>出版社：沈阳:辽宁科学技术出版社,2016.06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后交叉韧带损伤  实用处理指南 评论地址：https://www.jiaokey.com/book/detail/14094035.html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