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燕赵碑刻  先秦秦汉魏晋南北朝卷  下</w:t>
      </w:r>
    </w:p>
    <w:p>
      <w:r>
        <w:rPr>
          <w:rFonts w:ascii="宋体" w:hAnsi="宋体" w:eastAsia="宋体"/>
          <w:sz w:val="24"/>
        </w:rPr>
        <w:t>詹文宏，李保平，邓子平主编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燕赵碑刻  先秦秦汉魏晋南北朝卷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詹文宏，李保平，邓子平主编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本书出售、求购地址：https://www.jiaokey.com/book/detail/14094029.html</w:t>
      </w:r>
    </w:p>
    <w:p>
      <w:r>
        <w:t>更多相关图书推荐：https://www.jiaokey.com</w:t>
      </w:r>
    </w:p>
    <w:p>
      <w:r>
        <w:t>詹文宏，李保平，邓子平主编 其他作品：https://www.jiaokey.com/tag/詹文宏，李保平，邓子平主编.html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关键词搜索：https://www.jiaokey.com/tag/燕赵碑刻  先秦秦汉魏晋南北朝卷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