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刻意练习  如何从新手到大师</w:t>
      </w:r>
    </w:p>
    <w:p>
      <w:r>
        <w:rPr>
          <w:rFonts w:ascii="宋体" w:hAnsi="宋体" w:eastAsia="宋体"/>
          <w:sz w:val="24"/>
        </w:rPr>
        <w:t>（美）安德斯·艾利克森（Anders Ericsson），（美）罗伯特·普尔（Robert Pool）著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刻意练习  如何从新手到大师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（美）安德斯·艾利克森（Anders Ericsson），（美）罗伯特·普尔（Robert Pool）著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本书出售、求购地址：https://www.jiaokey.com/book/detail/14094018.html</w:t>
      </w:r>
    </w:p>
    <w:p>
      <w:r>
        <w:t>更多相关图书推荐：https://www.jiaokey.com</w:t>
      </w:r>
    </w:p>
    <w:p>
      <w:r>
        <w:t>（美）安德斯·艾利克森（Anders Ericsson），（美）罗伯特·普尔（Robert Pool）著 其他作品：https://www.jiaokey.com/tag/（美）安德斯·艾利克森（Anders Ericsson），（美）罗伯特·普尔（Robert Pool）著.html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关键词搜索：https://www.jiaokey.com/tag/刻意练习  如何从新手到大师.html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