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哈佛中国史  分裂的帝国  南北朝</w:t>
      </w:r>
    </w:p>
    <w:p>
      <w:r>
        <w:rPr>
          <w:rFonts w:ascii="宋体" w:hAnsi="宋体" w:eastAsia="宋体"/>
          <w:sz w:val="24"/>
        </w:rPr>
        <w:t>（美）陆威仪（Mark Edward Lewis）著；李磊译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哈佛中国史  分裂的帝国  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（美）陆威仪（Mark Edward Lewis）著；李磊译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本书出售、求购地址：https://www.jiaokey.com/book/detail/14094005.html</w:t>
      </w:r>
    </w:p>
    <w:p>
      <w:r>
        <w:t>更多相关图书推荐：https://www.jiaokey.com</w:t>
      </w:r>
    </w:p>
    <w:p>
      <w:r>
        <w:t>（美）陆威仪（Mark Edward Lewis）著；李磊译 其他作品：https://www.jiaokey.com/tag/（美）陆威仪（Mark Edward Lewis）著；李磊译.html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关键词搜索：https://www.jiaokey.com/tag/哈佛中国史  分裂的帝国  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