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哈佛中国史  世界性的帝国  唐朝</w:t>
      </w:r>
    </w:p>
    <w:p>
      <w:r>
        <w:rPr>
          <w:rFonts w:ascii="宋体" w:hAnsi="宋体" w:eastAsia="宋体"/>
          <w:sz w:val="24"/>
        </w:rPr>
        <w:t>（美）陆威仪（Mark Edward Lewis）著；张晓东，冯世明译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哈佛中国史  世界性的帝国  唐朝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（美）陆威仪（Mark Edward Lewis）著；张晓东，冯世明译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本书出售、求购地址：https://www.jiaokey.com/book/detail/14094001.html</w:t>
      </w:r>
    </w:p>
    <w:p>
      <w:r>
        <w:t>更多相关图书推荐：https://www.jiaokey.com</w:t>
      </w:r>
    </w:p>
    <w:p>
      <w:r>
        <w:t>（美）陆威仪（Mark Edward Lewis）著；张晓东，冯世明译 其他作品：https://www.jiaokey.com/tag/（美）陆威仪（Mark Edward Lewis）著；张晓东，冯世明译.html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关键词搜索：https://www.jiaokey.com/tag/哈佛中国史  世界性的帝国  唐朝.html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