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种瓜得豆  清末民初的阅读文化与接受政治</w:t>
      </w:r>
    </w:p>
    <w:p>
      <w:r>
        <w:rPr>
          <w:rFonts w:ascii="宋体" w:hAnsi="宋体" w:eastAsia="宋体"/>
          <w:sz w:val="24"/>
        </w:rPr>
        <w:t>张仲民著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种瓜得豆  清末民初的阅读文化与接受政治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张仲民著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本书出售、求购地址：https://www.jiaokey.com/book/detail/14093995.html</w:t>
      </w:r>
    </w:p>
    <w:p>
      <w:r>
        <w:t>更多相关图书推荐：https://www.jiaokey.com</w:t>
      </w:r>
    </w:p>
    <w:p>
      <w:r>
        <w:t>张仲民著 其他作品：https://www.jiaokey.com/tag/张仲民著.html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关键词搜索：https://www.jiaokey.com/tag/种瓜得豆  清末民初的阅读文化与接受政治.html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