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你就是答案  活出独一无二的自己  青春版</w:t>
      </w:r>
    </w:p>
    <w:p>
      <w:r>
        <w:rPr>
          <w:rFonts w:ascii="宋体" w:hAnsi="宋体" w:eastAsia="宋体"/>
          <w:sz w:val="24"/>
        </w:rPr>
        <w:t>武志红著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你就是答案  活出独一无二的自己  青春版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本书出售、求购地址：https://www.jiaokey.com/book/detail/14093994.html</w:t>
      </w:r>
    </w:p>
    <w:p>
      <w:r>
        <w:t>更多相关图书推荐：https://www.jiaokey.com</w:t>
      </w:r>
    </w:p>
    <w:p>
      <w:r>
        <w:t>武志红著 其他作品：https://www.jiaokey.com/tag/武志红著.html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关键词搜索：https://www.jiaokey.com/tag/你就是答案  活出独一无二的自己  青春版.html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