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巨婴国  国内心理学家系统透视中国国民性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巨婴国  国内心理学家系统透视中国国民性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本书出售、求购地址：https://www.jiaokey.com/book/detail/14093990.html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关键词搜索：https://www.jiaokey.com/tag/巨婴国  国内心理学家系统透视中国国民性.html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