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2016年第2辑  总第12辑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2016年第2辑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本书出售、求购地址：https://www.jiaokey.com/book/detail/14093970.html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2016年第2辑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