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书名：贸易强国与跨国公司发展</w:t>
      </w:r>
    </w:p>
    <w:p>
      <w:r>
        <w:t>作者：沈桂龙，张晓娣著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贸易强国与跨国公司发展 评论地址：https://www.jiaokey.com/book/detail/14093967.html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