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英语阅读教学与研究</w:t>
      </w:r>
    </w:p>
    <w:p>
      <w:r>
        <w:rPr>
          <w:rFonts w:ascii="宋体" w:hAnsi="宋体" w:eastAsia="宋体"/>
          <w:sz w:val="24"/>
        </w:rPr>
        <w:t>陈则航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陈则航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9787513571098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英语阅读教学与研究》希望通过梳理阅读教学方面的理念和方法，辅以生动的教学案例，展示如何将理论联系实际，通过教学环节和教学活动的设计，体现阅读教学的先进教学思想，介绍一些实用的教学方法和教学手段。</w:t>
      </w:r>
    </w:p>
    <w:p/>
    <w:p>
      <w:r>
        <w:t>本书出售、求购地址：https://www.jiaokey.com/book/detail/14093966.html</w:t>
      </w:r>
    </w:p>
    <w:p>
      <w:r>
        <w:t>更多语文教学图书推荐：https://www.jiaokey.com</w:t>
      </w:r>
    </w:p>
    <w:p>
      <w:r>
        <w:t>陈则航 其他作品：https://www.jiaokey.com/tag/陈则航.html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关键词搜索：https://www.jiaokey.com/tag/英语-阅读教学-教学研究.html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