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国家治理体系与治理能力现代化中的行政法问题研究</w:t>
      </w:r>
    </w:p>
    <w:p>
      <w:r>
        <w:rPr>
          <w:rFonts w:ascii="宋体" w:hAnsi="宋体" w:eastAsia="宋体"/>
          <w:sz w:val="24"/>
        </w:rPr>
        <w:t>曹海晶，方世荣主编；杨勇萍，尹建国副主编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国家治理体系与治理能力现代化中的行政法问题研究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曹海晶，方世荣主编；杨勇萍，尹建国副主编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本书出售、求购地址：https://www.jiaokey.com/book/detail/14093948.html</w:t>
      </w:r>
    </w:p>
    <w:p>
      <w:r>
        <w:t>更多相关图书推荐：https://www.jiaokey.com</w:t>
      </w:r>
    </w:p>
    <w:p>
      <w:r>
        <w:t>曹海晶，方世荣主编；杨勇萍，尹建国副主编 其他作品：https://www.jiaokey.com/tag/曹海晶，方世荣主编；杨勇萍，尹建国副主编.html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关键词搜索：https://www.jiaokey.com/tag/国家治理体系与治理能力现代化中的行政法问题研究.html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