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西方前近代政治法律思想史与现代法学批判</w:t>
      </w:r>
    </w:p>
    <w:p>
      <w:r>
        <w:rPr>
          <w:rFonts w:ascii="宋体" w:hAnsi="宋体" w:eastAsia="宋体"/>
          <w:sz w:val="24"/>
        </w:rPr>
        <w:t>吕世伦摘译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西方前近代政治法律思想史与现代法学批判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本书出售、求购地址：https://www.jiaokey.com/book/detail/14093945.html</w:t>
      </w:r>
    </w:p>
    <w:p>
      <w:r>
        <w:t>更多相关图书推荐：https://www.jiaokey.com</w:t>
      </w:r>
    </w:p>
    <w:p>
      <w:r>
        <w:t>吕世伦摘译 其他作品：https://www.jiaokey.com/tag/吕世伦摘译.html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关键词搜索：https://www.jiaokey.com/tag/西方前近代政治法律思想史与现代法学批判.html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