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生态批评与道家哲学视阈下的弗罗斯特诗歌研究</w:t>
      </w:r>
    </w:p>
    <w:p>
      <w:r>
        <w:rPr>
          <w:rFonts w:ascii="宋体" w:hAnsi="宋体" w:eastAsia="宋体"/>
          <w:sz w:val="24"/>
        </w:rPr>
        <w:t>肖锦凤，李玲著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生态批评与道家哲学视阈下的弗罗斯特诗歌研究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肖锦凤，李玲著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本书出售、求购地址：https://www.jiaokey.com/book/detail/14093925.html</w:t>
      </w:r>
    </w:p>
    <w:p>
      <w:r>
        <w:t>更多相关图书推荐：https://www.jiaokey.com</w:t>
      </w:r>
    </w:p>
    <w:p>
      <w:r>
        <w:t>肖锦凤，李玲著 其他作品：https://www.jiaokey.com/tag/肖锦凤，李玲著.html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关键词搜索：https://www.jiaokey.com/tag/生态批评与道家哲学视阈下的弗罗斯特诗歌研究.html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