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太空战争与防御  演进历史与研究资源</w:t>
      </w:r>
    </w:p>
    <w:p>
      <w:r>
        <w:rPr>
          <w:rFonts w:ascii="宋体" w:hAnsi="宋体" w:eastAsia="宋体"/>
          <w:sz w:val="24"/>
        </w:rPr>
        <w:t>（美）伯特·查普曼（Bert Chapman）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太空战争与防御  演进历史与研究资源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（美）伯特·查普曼（Bert Chapman）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本书出售、求购地址：https://www.jiaokey.com/book/detail/14093912.html</w:t>
      </w:r>
    </w:p>
    <w:p>
      <w:r>
        <w:t>更多相关图书推荐：https://www.jiaokey.com</w:t>
      </w:r>
    </w:p>
    <w:p>
      <w:r>
        <w:t>（美）伯特·查普曼（Bert Chapman） 其他作品：https://www.jiaokey.com/tag/（美）伯特·查普曼（Bert Chapman）.html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关键词搜索：https://www.jiaokey.com/tag/太空战争与防御  演进历史与研究资源.html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