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指挥控制的新构想  企业的未来</w:t>
      </w:r>
    </w:p>
    <w:p>
      <w:r>
        <w:rPr>
          <w:rFonts w:ascii="宋体" w:hAnsi="宋体" w:eastAsia="宋体"/>
          <w:sz w:val="24"/>
        </w:rPr>
        <w:t>（美）Marius S.Vassiliou，（美）David S.Alberts，（美）Jonathan R.Agre著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指挥控制的新构想  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（美）Marius S.Vassiliou，（美）David S.Alberts，（美）Jonathan R.Agre著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本书出售、求购地址：https://www.jiaokey.com/book/detail/14093897.html</w:t>
      </w:r>
    </w:p>
    <w:p>
      <w:r>
        <w:t>更多相关图书推荐：https://www.jiaokey.com</w:t>
      </w:r>
    </w:p>
    <w:p>
      <w:r>
        <w:t>（美）Marius S.Vassiliou，（美）David S.Alberts，（美）Jonathan R.Agre著 其他作品：https://www.jiaokey.com/tag/（美）Marius S.Vassiliou，（美）David S.Alberts，（美）Jonathan R.Agre著.html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关键词搜索：https://www.jiaokey.com/tag/指挥控制的新构想  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