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书名：黑格尔的社会政治哲学</w:t>
      </w:r>
    </w:p>
    <w:p>
      <w:r>
        <w:t>作者：吕世伦摘译</w:t>
      </w:r>
    </w:p>
    <w:p>
      <w:r>
        <w:t>出版社：西安:西安交通大学出版社,2016.02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黑格尔的社会政治哲学 评论地址：https://www.jiaokey.com/book/detail/14093866.html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