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红色的起点  中国共产党建党始末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红色的起点  中国共产党建党始末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本书出售、求购地址：https://www.jiaokey.com/book/detail/14093857.html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关键词搜索：https://www.jiaokey.com/tag/红色的起点  中国共产党建党始末.html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