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四个全面的哲学研究  引领民族复兴的战略布局</w:t>
      </w:r>
    </w:p>
    <w:p>
      <w:r>
        <w:rPr>
          <w:rFonts w:ascii="宋体" w:hAnsi="宋体" w:eastAsia="宋体"/>
          <w:sz w:val="24"/>
        </w:rPr>
        <w:t>李宏剑著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四个全面的哲学研究  引领民族复兴的战略布局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本书出售、求购地址：https://www.jiaokey.com/book/detail/14093850.html</w:t>
      </w:r>
    </w:p>
    <w:p>
      <w:r>
        <w:t>更多相关图书推荐：https://www.jiaokey.com</w:t>
      </w:r>
    </w:p>
    <w:p>
      <w:r>
        <w:t>李宏剑著 其他作品：https://www.jiaokey.com/tag/李宏剑著.html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关键词搜索：https://www.jiaokey.com/tag/四个全面的哲学研究  引领民族复兴的战略布局.html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