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相伴一生的中国智慧锦语  每日五句，练就通达人生</w:t>
      </w:r>
    </w:p>
    <w:p>
      <w:r>
        <w:rPr>
          <w:rFonts w:ascii="宋体" w:hAnsi="宋体" w:eastAsia="宋体"/>
          <w:sz w:val="24"/>
        </w:rPr>
        <w:t>张公武编著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相伴一生的中国智慧锦语  每日五句，练就通达人生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本书出售、求购地址：https://www.jiaokey.com/book/detail/14093834.html</w:t>
      </w:r>
    </w:p>
    <w:p>
      <w:r>
        <w:t>更多相关图书推荐：https://www.jiaokey.com</w:t>
      </w:r>
    </w:p>
    <w:p>
      <w:r>
        <w:t>张公武编著 其他作品：https://www.jiaokey.com/tag/张公武编著.html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关键词搜索：https://www.jiaokey.com/tag/相伴一生的中国智慧锦语  每日五句，练就通达人生.html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