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马克思主义研究译丛  苏联的马克思主义  典藏版</w:t>
      </w:r>
    </w:p>
    <w:p>
      <w:r>
        <w:rPr>
          <w:rFonts w:ascii="宋体" w:hAnsi="宋体" w:eastAsia="宋体"/>
          <w:sz w:val="24"/>
        </w:rPr>
        <w:t>（美）赫伯特·马尔库塞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马克思主义研究译丛  苏联的马克思主义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（美）赫伯特·马尔库塞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本书出售、求购地址：https://www.jiaokey.com/book/detail/14093829.html</w:t>
      </w:r>
    </w:p>
    <w:p>
      <w:r>
        <w:t>更多相关图书推荐：https://www.jiaokey.com</w:t>
      </w:r>
    </w:p>
    <w:p>
      <w:r>
        <w:t>（美）赫伯特·马尔库塞 其他作品：https://www.jiaokey.com/tag/（美）赫伯特·马尔库塞.html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关键词搜索：https://www.jiaokey.com/tag/马克思主义研究译丛  苏联的马克思主义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