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最危险的时刻  东北抗联史事考</w:t>
      </w:r>
    </w:p>
    <w:p>
      <w:r>
        <w:rPr>
          <w:rFonts w:ascii="宋体" w:hAnsi="宋体" w:eastAsia="宋体"/>
          <w:sz w:val="24"/>
        </w:rPr>
        <w:t>史义军著；国家图书馆中国记忆项目中心编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最危险的时刻  东北抗联史事考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史义军著；国家图书馆中国记忆项目中心编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本书出售、求购地址：https://www.jiaokey.com/book/detail/14093821.html</w:t>
      </w:r>
    </w:p>
    <w:p>
      <w:r>
        <w:t>更多相关图书推荐：https://www.jiaokey.com</w:t>
      </w:r>
    </w:p>
    <w:p>
      <w:r>
        <w:t>史义军著；国家图书馆中国记忆项目中心编 其他作品：https://www.jiaokey.com/tag/史义军著；国家图书馆中国记忆项目中心编.html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关键词搜索：https://www.jiaokey.com/tag/最危险的时刻  东北抗联史事考.html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