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科学社会主义：修订本</w:t>
      </w:r>
    </w:p>
    <w:p>
      <w:r>
        <w:rPr>
          <w:rFonts w:ascii="宋体" w:hAnsi="宋体" w:eastAsia="宋体"/>
          <w:sz w:val="24"/>
        </w:rPr>
        <w:t>胡茂才主编；徐育苗主审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科学社会主义：修订本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胡茂才主编；徐育苗主审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本书出售、求购地址：https://www.jiaokey.com/book/detail/14093790.html</w:t>
      </w:r>
    </w:p>
    <w:p>
      <w:r>
        <w:t>更多相关图书推荐：https://www.jiaokey.com</w:t>
      </w:r>
    </w:p>
    <w:p>
      <w:r>
        <w:t>胡茂才主编；徐育苗主审 其他作品：https://www.jiaokey.com/tag/胡茂才主编；徐育苗主审.html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关键词搜索：https://www.jiaokey.com/tag/科学社会主义：修订本.html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