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利用电子词典促进英语教师教学观念转变与学生学习能力发展研究</w:t>
      </w:r>
    </w:p>
    <w:p>
      <w:r>
        <w:rPr>
          <w:rFonts w:ascii="宋体" w:hAnsi="宋体" w:eastAsia="宋体"/>
          <w:sz w:val="24"/>
        </w:rPr>
        <w:t>王蔷，陈则航主编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利用电子词典促进英语教师教学观念转变与学生学习能力发展研究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王蔷，陈则航主编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本书出售、求购地址：https://www.jiaokey.com/book/detail/14093789.html</w:t>
      </w:r>
    </w:p>
    <w:p>
      <w:r>
        <w:t>更多相关图书推荐：https://www.jiaokey.com</w:t>
      </w:r>
    </w:p>
    <w:p>
      <w:r>
        <w:t>王蔷，陈则航主编 其他作品：https://www.jiaokey.com/tag/王蔷，陈则航主编.html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关键词搜索：https://www.jiaokey.com/tag/利用电子词典促进英语教师教学观念转变与学生学习能力发展研究.html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