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书名：瑾此一言  中外诗词中的爱情咏叹</w:t>
      </w:r>
    </w:p>
    <w:p>
      <w:r>
        <w:t>作者：李&lt;font color=Red&gt;瑾&lt;/font&gt;编著</w:t>
      </w:r>
    </w:p>
    <w:p>
      <w:r>
        <w:t>出版社：北京:中国电影出版社,2012.01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瑾此一言  中外诗词中的爱情咏叹 评论地址：https://www.jiaokey.com/book/detail/14093783.html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