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投资养蛋鸡  你准备好了吗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投资养蛋鸡  你准备好了吗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本书出售、求购地址：https://www.jiaokey.com/book/detail/14093781.html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关键词搜索：https://www.jiaokey.com/tag/投资养蛋鸡  你准备好了吗.html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