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21世纪高职高专精品教材  市场营销系列  商务谈判与推销</w:t>
      </w:r>
    </w:p>
    <w:p>
      <w:r>
        <w:rPr>
          <w:rFonts w:ascii="宋体" w:hAnsi="宋体" w:eastAsia="宋体"/>
          <w:sz w:val="24"/>
        </w:rPr>
        <w:t>石春玲主编；关克鑫，刘向红，杨志伟副主编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21世纪高职高专精品教材  市场营销系列  商务谈判与推销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石春玲主编；关克鑫，刘向红，杨志伟副主编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本书出售、求购地址：https://www.jiaokey.com/book/detail/14093774.html</w:t>
      </w:r>
    </w:p>
    <w:p>
      <w:r>
        <w:t>更多相关图书推荐：https://www.jiaokey.com</w:t>
      </w:r>
    </w:p>
    <w:p>
      <w:r>
        <w:t>石春玲主编；关克鑫，刘向红，杨志伟副主编 其他作品：https://www.jiaokey.com/tag/石春玲主编；关克鑫，刘向红，杨志伟副主编.html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关键词搜索：https://www.jiaokey.com/tag/21世纪高职高专精品教材  市场营销系列  商务谈判与推销.html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