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坚持下去就是胜利  华中四分区凤阳山地区敌后斗争史料汇编</w:t>
      </w:r>
    </w:p>
    <w:p>
      <w:r>
        <w:rPr>
          <w:rFonts w:ascii="宋体" w:hAnsi="宋体" w:eastAsia="宋体"/>
          <w:sz w:val="24"/>
        </w:rPr>
        <w:t>《坚持下去就是胜利》编委会编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坚持下去就是胜利  华中四分区凤阳山地区敌后斗争史料汇编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《坚持下去就是胜利》编委会编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《坚持下去就是胜利》编委会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本书出售、求购地址：https://www.jiaokey.com/book/detail/14093765.html</w:t>
      </w:r>
    </w:p>
    <w:p>
      <w:r>
        <w:t>更多相关图书推荐：https://www.jiaokey.com</w:t>
      </w:r>
    </w:p>
    <w:p>
      <w:r>
        <w:t>《坚持下去就是胜利》编委会编 其他作品：https://www.jiaokey.com/tag/《坚持下去就是胜利》编委会编.html</w:t>
      </w:r>
    </w:p>
    <w:p>
      <w:r>
        <w:t>《坚持下去就是胜利》编委会 出版图书：https://www.jiaokey.com/tag/《坚持下去就是胜利》编委会.html</w:t>
      </w:r>
    </w:p>
    <w:p>
      <w:r>
        <w:t>关键词搜索：https://www.jiaokey.com/tag/坚持下去就是胜利  华中四分区凤阳山地区敌后斗争史料汇编.html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