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速成教程与应试精要  英语</w:t>
      </w:r>
    </w:p>
    <w:p>
      <w:r>
        <w:rPr>
          <w:rFonts w:ascii="宋体" w:hAnsi="宋体" w:eastAsia="宋体"/>
          <w:sz w:val="24"/>
        </w:rPr>
        <w:t>李乌兰主编；李乌兰，陈惠珍，蔡丽萍等编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速成教程与应试精要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李乌兰主编；李乌兰，陈惠珍，蔡丽萍等编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本书出售、求购地址：https://www.jiaokey.com/book/detail/14093727.html</w:t>
      </w:r>
    </w:p>
    <w:p>
      <w:r>
        <w:t>更多相关图书推荐：https://www.jiaokey.com</w:t>
      </w:r>
    </w:p>
    <w:p>
      <w:r>
        <w:t>李乌兰主编；李乌兰，陈惠珍，蔡丽萍等编 其他作品：https://www.jiaokey.com/tag/李乌兰主编；李乌兰，陈惠珍，蔡丽萍等编.html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关键词搜索：https://www.jiaokey.com/tag/速成教程与应试精要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