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三角形和四边形的性质</w:t>
      </w:r>
    </w:p>
    <w:p>
      <w:r>
        <w:rPr>
          <w:rFonts w:ascii="宋体" w:hAnsi="宋体" w:eastAsia="宋体"/>
          <w:sz w:val="24"/>
        </w:rPr>
        <w:t>（日）若年季雄，吉田达也著；李世金译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三角形和四边形的性质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（日）若年季雄，吉田达也著；李世金译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本书出售、求购地址：https://www.jiaokey.com/book/detail/14093725.html</w:t>
      </w:r>
    </w:p>
    <w:p>
      <w:r>
        <w:t>更多相关图书推荐：https://www.jiaokey.com</w:t>
      </w:r>
    </w:p>
    <w:p>
      <w:r>
        <w:t>（日）若年季雄，吉田达也著；李世金译 其他作品：https://www.jiaokey.com/tag/（日）若年季雄，吉田达也著；李世金译.html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关键词搜索：https://www.jiaokey.com/tag/三角形和四边形的性质.html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