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清代咸丰大钱目录  1998  评级·标价</w:t>
      </w:r>
    </w:p>
    <w:p>
      <w:r>
        <w:rPr>
          <w:rFonts w:ascii="宋体" w:hAnsi="宋体" w:eastAsia="宋体"/>
          <w:sz w:val="24"/>
        </w:rPr>
        <w:t>华光普主编；辛子，严铁鉴编委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清代咸丰大钱目录  1998  评级·标价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华光普主编；辛子，严铁鉴编委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本书出售、求购地址：https://www.jiaokey.com/book/detail/14093696.html</w:t>
      </w:r>
    </w:p>
    <w:p>
      <w:r>
        <w:t>更多相关图书推荐：https://www.jiaokey.com</w:t>
      </w:r>
    </w:p>
    <w:p>
      <w:r>
        <w:t>华光普主编；辛子，严铁鉴编委 其他作品：https://www.jiaokey.com/tag/华光普主编；辛子，严铁鉴编委.html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关键词搜索：https://www.jiaokey.com/tag/清代咸丰大钱目录  1998  评级·标价.html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