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书名：时尚行  第2辑</w:t>
      </w:r>
    </w:p>
    <w:p>
      <w:r>
        <w:t>作者：贾红梅主编</w:t>
      </w:r>
    </w:p>
    <w:p>
      <w:r>
        <w:t>出版社：北京:中国工人出版社,2013.01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时尚行  第2辑 评论地址：https://www.jiaokey.com/book/detail/14093669.html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