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企业管理咨询</w:t>
      </w:r>
    </w:p>
    <w:p>
      <w:r>
        <w:rPr>
          <w:rFonts w:ascii="宋体" w:hAnsi="宋体" w:eastAsia="宋体"/>
          <w:sz w:val="24"/>
        </w:rPr>
        <w:t>刘仲康主编；谭道明，周韶成，郭润祥，巢昱副主编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刘仲康主编；谭道明，周韶成，郭润祥，巢昱副主编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本书出售、求购地址：https://www.jiaokey.com/book/detail/14093660.html</w:t>
      </w:r>
    </w:p>
    <w:p>
      <w:r>
        <w:t>更多相关图书推荐：https://www.jiaokey.com</w:t>
      </w:r>
    </w:p>
    <w:p>
      <w:r>
        <w:t>刘仲康主编；谭道明，周韶成，郭润祥，巢昱副主编 其他作品：https://www.jiaokey.com/tag/刘仲康主编；谭道明，周韶成，郭润祥，巢昱副主编.html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