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莎士比亚经典喜剧  3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莎士比亚经典喜剧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本书出售、求购地址：https://www.jiaokey.com/book/detail/14093612.html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关键词搜索：https://www.jiaokey.com/tag/莎士比亚经典喜剧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