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名师讲谈与图示  色彩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名师讲谈与图示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本书出售、求购地址：https://www.jiaokey.com/book/detail/14093595.html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关键词搜索：https://www.jiaokey.com/tag/名师讲谈与图示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