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中国舞蹈艺术品味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中国舞蹈艺术品味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本书出售、求购地址：https://www.jiaokey.com/book/detail/14093553.html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关键词搜索：https://www.jiaokey.com/tag/中国舞蹈艺术品味.html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