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人一生要知道的艺术常识  超值全彩白金版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人一生要知道的艺术常识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本书出售、求购地址：https://www.jiaokey.com/book/detail/14093550.html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关键词搜索：https://www.jiaokey.com/tag/人一生要知道的艺术常识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