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《红楼梦》是一部政治历史小说  评《红楼梦》文集  2</w:t>
      </w:r>
    </w:p>
    <w:p>
      <w:r>
        <w:rPr>
          <w:rFonts w:ascii="宋体" w:hAnsi="宋体" w:eastAsia="宋体"/>
          <w:sz w:val="24"/>
        </w:rPr>
        <w:t>安徽人民出版社编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《红楼梦》是一部政治历史小说  评《红楼梦》文集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本书出售、求购地址：https://www.jiaokey.com/book/detail/14093546.html</w:t>
      </w:r>
    </w:p>
    <w:p>
      <w:r>
        <w:t>更多相关图书推荐：https://www.jiaokey.com</w:t>
      </w:r>
    </w:p>
    <w:p>
      <w:r>
        <w:t>安徽人民出版社编 其他作品：https://www.jiaokey.com/tag/安徽人民出版社编.html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关键词搜索：https://www.jiaokey.com/tag/《红楼梦》是一部政治历史小说  评《红楼梦》文集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