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概念和理论</w:t>
      </w:r>
    </w:p>
    <w:p>
      <w:r>
        <w:rPr>
          <w:rFonts w:ascii="宋体" w:hAnsi="宋体" w:eastAsia="宋体"/>
          <w:sz w:val="24"/>
        </w:rPr>
        <w:t>袁克群丛书主编；韩素艳，刘新荣本册主编；韩素艳，刘新荣，庞永峰等编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概念和理论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袁克群丛书主编；韩素艳，刘新荣本册主编；韩素艳，刘新荣，庞永峰等编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本书出售、求购地址：https://www.jiaokey.com/book/detail/14093540.html</w:t>
      </w:r>
    </w:p>
    <w:p>
      <w:r>
        <w:t>更多相关图书推荐：https://www.jiaokey.com</w:t>
      </w:r>
    </w:p>
    <w:p>
      <w:r>
        <w:t>袁克群丛书主编；韩素艳，刘新荣本册主编；韩素艳，刘新荣，庞永峰等编 其他作品：https://www.jiaokey.com/tag/袁克群丛书主编；韩素艳，刘新荣本册主编；韩素艳，刘新荣，庞永峰等编.html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关键词搜索：https://www.jiaokey.com/tag/高中化学  概念和理论.html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