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小说面面观  修订本</w:t>
      </w:r>
    </w:p>
    <w:p>
      <w:r>
        <w:rPr>
          <w:rFonts w:ascii="宋体" w:hAnsi="宋体" w:eastAsia="宋体"/>
          <w:sz w:val="24"/>
        </w:rPr>
        <w:t>（英）爱·摩·福斯特著；苏炳文译；黄锡祥校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小说面面观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（英）爱·摩·福斯特著；苏炳文译；黄锡祥校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本书出售、求购地址：https://www.jiaokey.com/book/detail/14093502.html</w:t>
      </w:r>
    </w:p>
    <w:p>
      <w:r>
        <w:t>更多相关图书推荐：https://www.jiaokey.com</w:t>
      </w:r>
    </w:p>
    <w:p>
      <w:r>
        <w:t>（英）爱·摩·福斯特著；苏炳文译；黄锡祥校 其他作品：https://www.jiaokey.com/tag/（英）爱·摩·福斯特著；苏炳文译；黄锡祥校.html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关键词搜索：https://www.jiaokey.com/tag/小说面面观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