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  超值全彩白金版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本书出售、求购地址：https://www.jiaokey.com/book/detail/14093431.html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关键词搜索：https://www.jiaokey.com/tag/朱自清散文精选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