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高砂族调查书  2  生活</w:t>
      </w:r>
    </w:p>
    <w:p>
      <w:r>
        <w:rPr>
          <w:rFonts w:ascii="宋体" w:hAnsi="宋体" w:eastAsia="宋体"/>
          <w:sz w:val="24"/>
        </w:rPr>
        <w:t>台湾总督府警务局编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高砂族调查书  2  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台湾总督府警务局编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本书出售、求购地址：https://www.jiaokey.com/book/detail/14093412.html</w:t>
      </w:r>
    </w:p>
    <w:p>
      <w:r>
        <w:t>更多相关图书推荐：https://www.jiaokey.com</w:t>
      </w:r>
    </w:p>
    <w:p>
      <w:r>
        <w:t>台湾总督府警务局编 其他作品：https://www.jiaokey.com/tag/台湾总督府警务局编.html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关键词搜索：https://www.jiaokey.com/tag/高砂族调查书  2 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