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傅里叶声学  声辐射与近场声全息</w:t>
      </w:r>
    </w:p>
    <w:p>
      <w:r>
        <w:rPr>
          <w:rFonts w:ascii="宋体" w:hAnsi="宋体" w:eastAsia="宋体"/>
          <w:sz w:val="24"/>
        </w:rPr>
        <w:t>（美）厄尔·G·威廉姆斯（Earl G.Williams）著；卢奂采译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傅里叶声学  声辐射与近场声全息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（美）厄尔·G·威廉姆斯（Earl G.Williams）著；卢奂采译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本书出售、求购地址：https://www.jiaokey.com/book/detail/14093398.html</w:t>
      </w:r>
    </w:p>
    <w:p>
      <w:r>
        <w:t>更多相关图书推荐：https://www.jiaokey.com</w:t>
      </w:r>
    </w:p>
    <w:p>
      <w:r>
        <w:t>（美）厄尔·G·威廉姆斯（Earl G.Williams）著；卢奂采译 其他作品：https://www.jiaokey.com/tag/（美）厄尔·G·威廉姆斯（Earl G.Williams）著；卢奂采译.html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关键词搜索：https://www.jiaokey.com/tag/傅里叶声学  声辐射与近场声全息.html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