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书名：三坊七巷名人家风家训</w:t>
      </w:r>
    </w:p>
    <w:p>
      <w:r>
        <w:t>作者：三&lt;font color=Red&gt;坊&lt;/font&gt;七巷名人家风家训馆编</w:t>
      </w:r>
    </w:p>
    <w:p>
      <w:r>
        <w:t>出版社：福州:福建人民出版社,2016.07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三坊七巷名人家风家训 评论地址：https://www.jiaokey.com/book/detail/14093388.html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