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民事诉讼制度精解</w:t>
      </w:r>
    </w:p>
    <w:p>
      <w:r>
        <w:rPr>
          <w:rFonts w:ascii="宋体" w:hAnsi="宋体" w:eastAsia="宋体"/>
          <w:sz w:val="24"/>
        </w:rPr>
        <w:t>哈书菊，于锐主编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民事诉讼制度精解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哈书菊，于锐主编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本书出售、求购地址：https://www.jiaokey.com/book/detail/14093316.html</w:t>
      </w:r>
    </w:p>
    <w:p>
      <w:r>
        <w:t>更多相关图书推荐：https://www.jiaokey.com</w:t>
      </w:r>
    </w:p>
    <w:p>
      <w:r>
        <w:t>哈书菊，于锐主编 其他作品：https://www.jiaokey.com/tag/哈书菊，于锐主编.html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关键词搜索：https://www.jiaokey.com/tag/民事诉讼制度精解.html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