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书名：做合格有为的共产党员</w:t>
      </w:r>
    </w:p>
    <w:p>
      <w:r>
        <w:t>作者：王英梅，于希海，满开宏主编；白雪峰，高东升，霍宁尊，李灿明副主编</w:t>
      </w:r>
    </w:p>
    <w:p>
      <w:r>
        <w:t>出版社：北京:国家行政学院出版社,2016.04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做合格有为的共产党员 评论地址：https://www.jiaokey.com/book/detail/14093315.html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