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“礼炮”号首个空间站的喜与悲</w:t>
      </w:r>
    </w:p>
    <w:p>
      <w:r>
        <w:rPr>
          <w:rFonts w:ascii="宋体" w:hAnsi="宋体" w:eastAsia="宋体"/>
          <w:sz w:val="24"/>
        </w:rPr>
        <w:t>（澳）格鲁伊察·S·伊万诺维奇（GrujicaS.Ivanovich）著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“礼炮”号首个空间站的喜与悲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（澳）格鲁伊察·S·伊万诺维奇（GrujicaS.Ivanovich）著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本书出售、求购地址：https://www.jiaokey.com/book/detail/14093303.html</w:t>
      </w:r>
    </w:p>
    <w:p>
      <w:r>
        <w:t>更多相关图书推荐：https://www.jiaokey.com</w:t>
      </w:r>
    </w:p>
    <w:p>
      <w:r>
        <w:t>（澳）格鲁伊察·S·伊万诺维奇（GrujicaS.Ivanovich）著 其他作品：https://www.jiaokey.com/tag/（澳）格鲁伊察·S·伊万诺维奇（GrujicaS.Ivanovich）著.html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关键词搜索：https://www.jiaokey.com/tag/“礼炮”号首个空间站的喜与悲.html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