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自适应滤波器原理</w:t>
      </w:r>
    </w:p>
    <w:p>
      <w:r>
        <w:rPr>
          <w:rFonts w:ascii="宋体" w:hAnsi="宋体" w:eastAsia="宋体"/>
          <w:sz w:val="24"/>
        </w:rPr>
        <w:t>（加）西蒙·赫金（SIMONHAYKIN）著；郑宝玉译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自适应滤波器原理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（加）西蒙·赫金（SIMONHAYKIN）著；郑宝玉译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本书出售、求购地址：https://www.jiaokey.com/book/detail/14093298.html</w:t>
      </w:r>
    </w:p>
    <w:p>
      <w:r>
        <w:t>更多相关图书推荐：https://www.jiaokey.com</w:t>
      </w:r>
    </w:p>
    <w:p>
      <w:r>
        <w:t>（加）西蒙·赫金（SIMONHAYKIN）著；郑宝玉译 其他作品：https://www.jiaokey.com/tag/（加）西蒙·赫金（SIMONHAYKIN）著；郑宝玉译.html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关键词搜索：https://www.jiaokey.com/tag/自适应滤波器原理.html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